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&amp;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middle class who lived in a city or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intellectual movement based on the studies of the humanities which included grammar, rhetoric, poetry, moral philosophy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the leader is not a king and certain citizens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Protestant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of everyday speech in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being deemed worthy of being saved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soldier who fights primarily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Renaissance movement combining classical learning and individualism with the goal of reforming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that God has determined in advance who will be saved and who will be damned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artistic techniques used to give the effect of three-dimensional depth to two-dimensional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painting done on fresh, wet plaster with water-based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formerly a district in a city in which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saved through faith alone or through faith and good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declared invalid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&amp; Reformation</dc:title>
  <dcterms:created xsi:type="dcterms:W3CDTF">2021-10-11T19:28:07Z</dcterms:created>
  <dcterms:modified xsi:type="dcterms:W3CDTF">2021-10-11T19:28:07Z</dcterms:modified>
</cp:coreProperties>
</file>