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 (Review)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of church leaders to discuss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that uses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polyphonic work set to sacred Latin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composition for 40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species involves four notes against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inversion has this note of the triad as its LOWEST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cantus firmus should start and end on this scale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an early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one of the first operas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invention allowed for anyone to obtain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added to a cantus firmus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triad has a minor third on the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meaning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name for soprano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"As Vesta was from Latmos Hill" uses this concept where the words imitate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satisfying musical tastes of both Protestants and Catholics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(Review)</dc:title>
  <dcterms:created xsi:type="dcterms:W3CDTF">2021-10-11T19:27:55Z</dcterms:created>
  <dcterms:modified xsi:type="dcterms:W3CDTF">2021-10-11T19:27:55Z</dcterms:modified>
</cp:coreProperties>
</file>