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Writers    </w:t>
      </w:r>
      <w:r>
        <w:t xml:space="preserve">   Merchant    </w:t>
      </w:r>
      <w:r>
        <w:t xml:space="preserve">   Gutenberg    </w:t>
      </w:r>
      <w:r>
        <w:t xml:space="preserve">   Literature    </w:t>
      </w:r>
      <w:r>
        <w:t xml:space="preserve">   Reading    </w:t>
      </w:r>
      <w:r>
        <w:t xml:space="preserve">   Patron    </w:t>
      </w:r>
      <w:r>
        <w:t xml:space="preserve">   Perspective'    </w:t>
      </w:r>
      <w:r>
        <w:t xml:space="preserve">   Art    </w:t>
      </w:r>
      <w:r>
        <w:t xml:space="preserve">   The Church    </w:t>
      </w:r>
      <w:r>
        <w:t xml:space="preserve">   Shakespeare    </w:t>
      </w:r>
      <w:r>
        <w:t xml:space="preserve">   William    </w:t>
      </w:r>
      <w:r>
        <w:t xml:space="preserve">   Juliet    </w:t>
      </w:r>
      <w:r>
        <w:t xml:space="preserve">   Romeo    </w:t>
      </w:r>
      <w:r>
        <w:t xml:space="preserve">   Hamlet    </w:t>
      </w:r>
      <w:r>
        <w:t xml:space="preserve">   Printing Press    </w:t>
      </w:r>
      <w:r>
        <w:t xml:space="preserve">   Michelangelo    </w:t>
      </w:r>
      <w:r>
        <w:t xml:space="preserve">   Leonardo    </w:t>
      </w:r>
      <w:r>
        <w:t xml:space="preserve">   Europe    </w:t>
      </w:r>
      <w:r>
        <w:t xml:space="preserve">   Italy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2021-10-11T19:28:09Z</dcterms:created>
  <dcterms:modified xsi:type="dcterms:W3CDTF">2021-10-11T19:28:09Z</dcterms:modified>
</cp:coreProperties>
</file>