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and Reformation</w:t>
      </w:r>
    </w:p>
    <w:p>
      <w:pPr>
        <w:pStyle w:val="Questions"/>
      </w:pPr>
      <w:r>
        <w:t xml:space="preserve">1. JHNO LAINCV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MRTIAN TULRHE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IRUEEISDSD RMSUEAS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ARRTNOEIFMO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EUGNDECLNI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OMANEIDTNONI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OTLHYOEG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DENIAPITNOESTR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IRWUBENGTT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AEGNVE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TALREIMHSUN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and Reformation</dc:title>
  <dcterms:created xsi:type="dcterms:W3CDTF">2021-10-11T19:28:38Z</dcterms:created>
  <dcterms:modified xsi:type="dcterms:W3CDTF">2021-10-11T19:28:38Z</dcterms:modified>
</cp:coreProperties>
</file>