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 and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painted the Sistene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"The Praise of Folly"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German monk who started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Lutheran tradition:  Justification by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painted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focused on achievements of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made books cheaper and more abundant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 Luther nailed these to the Wittenburg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corruption in the Catholic church and the sale of indulgences led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centers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loaning money at a high rate of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and Reformation</dc:title>
  <dcterms:created xsi:type="dcterms:W3CDTF">2022-08-22T23:47:24Z</dcterms:created>
  <dcterms:modified xsi:type="dcterms:W3CDTF">2022-08-22T23:47:24Z</dcterms:modified>
</cp:coreProperties>
</file>