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Renaissance and Reformation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put the Silk Road back into use?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Protestants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trading center created weapons and silk?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The King of Bohemia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increased the wealth Florence already had?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Italy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first wrote in Italian, instead of Latin?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King Henry VIII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wrote, "The Prince"?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Dante Alighieri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invented movable type, and printed the Bible in Latin?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Milan, Italy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wrote the Ninety-Five Theses?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Petrach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major figure of the Reformation in England?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Niccolo Machiavelli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Jesuits hope to turn people against?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Protestantism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Huguenots?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The Mongols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forced everyone in his kingdom to become Catholic?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Johann Gutenburg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Students from around Europe traveled where to study?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Banking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warned against ignoring history?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Leonardo da Vinci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considered the "true genius" of the Renaissance?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Rebirth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"renaissance" mean?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Martin Luther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Renaissance and Reformation</dc:title>
  <dcterms:created xsi:type="dcterms:W3CDTF">2021-10-11T19:27:38Z</dcterms:created>
  <dcterms:modified xsi:type="dcterms:W3CDTF">2021-10-11T19:27:38Z</dcterms:modified>
</cp:coreProperties>
</file>