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 and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auto-de-fé    </w:t>
      </w:r>
      <w:r>
        <w:t xml:space="preserve">   simony    </w:t>
      </w:r>
      <w:r>
        <w:t xml:space="preserve">   scripture    </w:t>
      </w:r>
      <w:r>
        <w:t xml:space="preserve">   protestant    </w:t>
      </w:r>
      <w:r>
        <w:t xml:space="preserve">   parliament    </w:t>
      </w:r>
      <w:r>
        <w:t xml:space="preserve">   milan    </w:t>
      </w:r>
      <w:r>
        <w:t xml:space="preserve">   humanism    </w:t>
      </w:r>
      <w:r>
        <w:t xml:space="preserve">   Florence    </w:t>
      </w:r>
      <w:r>
        <w:t xml:space="preserve">   signoria    </w:t>
      </w:r>
      <w:r>
        <w:t xml:space="preserve">   sacrements    </w:t>
      </w:r>
      <w:r>
        <w:t xml:space="preserve">   presdestination    </w:t>
      </w:r>
      <w:r>
        <w:t xml:space="preserve">   nepotism    </w:t>
      </w:r>
      <w:r>
        <w:t xml:space="preserve">   inquisition    </w:t>
      </w:r>
      <w:r>
        <w:t xml:space="preserve">   huguenot    </w:t>
      </w:r>
      <w:r>
        <w:t xml:space="preserve">   doctrine    </w:t>
      </w:r>
      <w:r>
        <w:t xml:space="preserve">   annulment    </w:t>
      </w:r>
      <w:r>
        <w:t xml:space="preserve">   vernacular    </w:t>
      </w:r>
      <w:r>
        <w:t xml:space="preserve">   secular    </w:t>
      </w:r>
      <w:r>
        <w:t xml:space="preserve">   reformation    </w:t>
      </w:r>
      <w:r>
        <w:t xml:space="preserve">   perspective    </w:t>
      </w:r>
      <w:r>
        <w:t xml:space="preserve">   mortality    </w:t>
      </w:r>
      <w:r>
        <w:t xml:space="preserve">   indulgences    </w:t>
      </w:r>
      <w:r>
        <w:t xml:space="preserve">   heresy    </w:t>
      </w:r>
      <w:r>
        <w:t xml:space="preserve">   corruption    </w:t>
      </w:r>
      <w:r>
        <w:t xml:space="preserve">   anglican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and Reformation </dc:title>
  <dcterms:created xsi:type="dcterms:W3CDTF">2021-10-11T19:28:14Z</dcterms:created>
  <dcterms:modified xsi:type="dcterms:W3CDTF">2021-10-11T19:28:14Z</dcterms:modified>
</cp:coreProperties>
</file>