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of study that focus on human life, and culture such as history, literature, and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company involved in trade, especially one dealing with foreign countries or supplying in a specialized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literature influencer and creator of "Romeo and Juliet"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form of government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richest city-states . Controlled trade through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supported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architect hired to work at the Vatican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that has its own gov. and consists of a city and the area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 influenced by the styles and techniques of ancient Greece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highest form of decorative art, and used to copy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birthplace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invention by Johannes Guttenburg to print or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family who held power over everyone's money through banking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earthly life rather than to religion or 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spoken by the ordinary people in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appearance of distance or depth  on a flat surface, as in a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church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representative body having supreme legislative (legal) powers within a state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that relocated to help florish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potential value and goodness of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European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outbreak of a deadly disease that caused the death of nearly 1/3 of Europe's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 that allows an artist to show objects as they appear at various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Italian painter, who painted the "Mona Lisa"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headquarters of the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2021-10-11T19:27:33Z</dcterms:created>
  <dcterms:modified xsi:type="dcterms:W3CDTF">2021-10-11T19:27:33Z</dcterms:modified>
</cp:coreProperties>
</file>