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Renaissance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Whats a form of government in which people elect representatives?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painted the Mona Lisa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painted the Sistine Chapel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representitive body having supreme legal powers?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Whats a state that has its own government?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William SHakespeare said the phrase "Dead as a..."?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An italian CIty-State, located on the Adriatic Sea??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One of the richest city-states?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Renaissance Birth Place?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term to describe a multi-talented person?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person or company involved in trade?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Belief valued life?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government run by a lord that replaced republican institutions?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was the richest family during the Renaissance?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wrote Romeo and Juliet?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Everyday speech of the common people, not latin?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Whats the Opposite of Southern Renaissance?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disease killed 1/3 of Europe's society?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art was influenced by styles and techniques of ancient Greece and Rome?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religion is relating to an earthy life, rather than a religious life?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was invented by Johannes Gutenburg?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person who supports the arts of other activities by supplying money for them?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cultural rebirth that occured in Europe from the 14th century, to the 17th century?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Muslim Contributions?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Capital of Italy?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Renaissance</dc:title>
  <dcterms:created xsi:type="dcterms:W3CDTF">2021-10-11T19:27:36Z</dcterms:created>
  <dcterms:modified xsi:type="dcterms:W3CDTF">2021-10-11T19:27:36Z</dcterms:modified>
</cp:coreProperties>
</file>