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Renaissance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City-state that focused on trade and built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City-state that produced wool and textiles.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used a natural style in art, painted with frescos, used perspective and natural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Praise of Folly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Renaissnace first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City-state that made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Church started by Henry VIII because he wanted to divorce and annul his marriage but the Pope said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man who painted the Mona Lisa?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man that wrote 95 Theses and was excommunicated from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event where there were two Popes.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excommunicated Martin Luther from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Calvin made what religion?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 </dc:title>
  <dcterms:created xsi:type="dcterms:W3CDTF">2022-08-22T22:26:54Z</dcterms:created>
  <dcterms:modified xsi:type="dcterms:W3CDTF">2022-08-22T22:26:54Z</dcterms:modified>
</cp:coreProperties>
</file>