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monk wanted to reform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"Renaissance" means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sculptor made a bronze statue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family was known as the Pope's bankers and was incredibly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soft transition between colors/tones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Brunelleschi is known for designing the largest masonry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 Vinci worked for Pope ______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selling of church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Michelangelo painted the ceiling of this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sold _______ to make money to build St. Peter's Basilica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level of society included guild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sculptor said that sculpting was setting the figure in stone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IV's brother, who locked his nephews in the Tower of London (______ III)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artist was a contemporary of Da Vinci and Michelangelo (died at 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artist was very intelligent in many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families feuded during the War of the Roses: Yorks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ownership no longer determined a person's wealth, but _______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with a common trade/skill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PRAISE OF FOLLY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2021-10-11T19:27:42Z</dcterms:created>
  <dcterms:modified xsi:type="dcterms:W3CDTF">2021-10-11T19:27:42Z</dcterms:modified>
</cp:coreProperties>
</file>