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Religion made after King Henry VIII separated from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Intellectual movement that emphasized human worth and importance; promoted the study of the literature, art, and civilizations of Ancient Greece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Shift in focus to "it's not a bad thing to study the world and humans"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artist who painted the School of Athens; Michelangelo's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Birthplace of the Renaissance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Religion started by John Calvin; main idea was predestination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Contrast of dark and light; achieve a sense of volume in modelling 3D objects and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selling of church positions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 who spent most of his life in Rome working for the popes; Ceiling of Sistine Chapel; Raphael's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man who questioned the Church, resulting in the Lutheran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family of banker who ruled Florence in the 1400s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style of art is used to overwhelm; Showcased the power and glory of the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 </dc:title>
  <dcterms:created xsi:type="dcterms:W3CDTF">2021-10-11T19:27:45Z</dcterms:created>
  <dcterms:modified xsi:type="dcterms:W3CDTF">2021-10-11T19:27:45Z</dcterms:modified>
</cp:coreProperties>
</file>