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Renaissance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word meaning "re-birth"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a characteristic of Greek or Roman antiquity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in northern central Italy that became very wealthy due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of the Medici family in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 route from China to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 that borrows pay for the use of someone else's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humanities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showing a 3 dimensional scene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Italian man from Venice that left Europe to go to China and spend 20 years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politician and a poet who wrote the Divine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individual that financially sponsors an artist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cross word puzzle</dc:title>
  <dcterms:created xsi:type="dcterms:W3CDTF">2021-10-11T19:28:26Z</dcterms:created>
  <dcterms:modified xsi:type="dcterms:W3CDTF">2021-10-11T19:28:26Z</dcterms:modified>
</cp:coreProperties>
</file>