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Report Card     By: Andrew Clements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teacher gives Nora the IQ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Nora just wants to be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made Nora so embarrassed,the big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Nora scored poorly on the ____________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Nora's worst subject, but she got the best grade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made Nora's grades so bad, the _________ and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external conflict, Nora awful grades, man vs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kids name that picked on Stephen?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is the schools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helps Nora get better grades?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Nora being mad at herself for getting bad grades would be, _________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Nora got bad grades, because she didn't want to _________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Nora was not dumb, she was_______?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were Nora's parent mad at Nora, because she got _______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Nora's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Nora's score on the IQ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Nora's ______ paid more attention to Nora, since she got awful grades.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the setting?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Report Card     By: Andrew Clements</dc:title>
  <dcterms:created xsi:type="dcterms:W3CDTF">2021-10-11T19:27:50Z</dcterms:created>
  <dcterms:modified xsi:type="dcterms:W3CDTF">2021-10-11T19:27:50Z</dcterms:modified>
</cp:coreProperties>
</file>