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Reproductive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in our bodies that includes our sex organs and certain parts of our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 used to deliver sperm to the female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important structure of the male reproductive system (they produce sperm).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genetic material from a male that forms a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about how many sperm are produced each day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milk produced during and after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secretion of milk from the breasts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organs in females that produces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eggs are produced per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the baby develop during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genetic material from a female that forms a pregnancy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Reproductive System </dc:title>
  <dcterms:created xsi:type="dcterms:W3CDTF">2021-10-11T19:28:55Z</dcterms:created>
  <dcterms:modified xsi:type="dcterms:W3CDTF">2021-10-11T19:28:55Z</dcterms:modified>
</cp:coreProperties>
</file>