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Menstruation    </w:t>
      </w:r>
      <w:r>
        <w:t xml:space="preserve">   Fertilization    </w:t>
      </w:r>
      <w:r>
        <w:t xml:space="preserve">   Fetus    </w:t>
      </w:r>
      <w:r>
        <w:t xml:space="preserve">   Scrotum    </w:t>
      </w:r>
      <w:r>
        <w:t xml:space="preserve">   Urethra    </w:t>
      </w:r>
      <w:r>
        <w:t xml:space="preserve">   Epididymis    </w:t>
      </w:r>
      <w:r>
        <w:t xml:space="preserve">   Oviduct    </w:t>
      </w:r>
      <w:r>
        <w:t xml:space="preserve">   Penis    </w:t>
      </w:r>
      <w:r>
        <w:t xml:space="preserve">   Estrogen    </w:t>
      </w:r>
      <w:r>
        <w:t xml:space="preserve">   Puberty    </w:t>
      </w:r>
      <w:r>
        <w:t xml:space="preserve">   Egg    </w:t>
      </w:r>
      <w:r>
        <w:t xml:space="preserve">   Meiosis    </w:t>
      </w:r>
      <w:r>
        <w:t xml:space="preserve">   Testosterone    </w:t>
      </w:r>
      <w:r>
        <w:t xml:space="preserve">   Vagina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 </dc:title>
  <dcterms:created xsi:type="dcterms:W3CDTF">2021-10-11T19:27:35Z</dcterms:created>
  <dcterms:modified xsi:type="dcterms:W3CDTF">2021-10-11T19:27:35Z</dcterms:modified>
</cp:coreProperties>
</file>