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Bartholin's glands    </w:t>
      </w:r>
      <w:r>
        <w:t xml:space="preserve">   Circumcision    </w:t>
      </w:r>
      <w:r>
        <w:t xml:space="preserve">   female    </w:t>
      </w:r>
      <w:r>
        <w:t xml:space="preserve">   fetus    </w:t>
      </w:r>
      <w:r>
        <w:t xml:space="preserve">   hormones    </w:t>
      </w:r>
      <w:r>
        <w:t xml:space="preserve">   Infertility    </w:t>
      </w:r>
      <w:r>
        <w:t xml:space="preserve">   Labia majora    </w:t>
      </w:r>
      <w:r>
        <w:t xml:space="preserve">   male    </w:t>
      </w:r>
      <w:r>
        <w:t xml:space="preserve">   Menstrual cycle    </w:t>
      </w:r>
      <w:r>
        <w:t xml:space="preserve">   organ    </w:t>
      </w:r>
      <w:r>
        <w:t xml:space="preserve">   Ovaries    </w:t>
      </w:r>
      <w:r>
        <w:t xml:space="preserve">   Ovulation    </w:t>
      </w:r>
      <w:r>
        <w:t xml:space="preserve">   Penis    </w:t>
      </w:r>
      <w:r>
        <w:t xml:space="preserve">   Prostate    </w:t>
      </w:r>
      <w:r>
        <w:t xml:space="preserve">   Reproductive System    </w:t>
      </w:r>
      <w:r>
        <w:t xml:space="preserve">   Scrotum    </w:t>
      </w:r>
      <w:r>
        <w:t xml:space="preserve">   STD    </w:t>
      </w:r>
      <w:r>
        <w:t xml:space="preserve">   Testes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 </dc:title>
  <dcterms:created xsi:type="dcterms:W3CDTF">2021-10-11T19:29:09Z</dcterms:created>
  <dcterms:modified xsi:type="dcterms:W3CDTF">2021-10-11T19:29:09Z</dcterms:modified>
</cp:coreProperties>
</file>