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fertilized egg cells becomes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canal between the uterus and the outside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baby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 that delivers semen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delivers nutrients and oxygen 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organ that produces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organ of the male reproductive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10 week old embryo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cells used for 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 </dc:title>
  <dcterms:created xsi:type="dcterms:W3CDTF">2021-10-11T19:29:16Z</dcterms:created>
  <dcterms:modified xsi:type="dcterms:W3CDTF">2021-10-11T19:29:16Z</dcterms:modified>
</cp:coreProperties>
</file>