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androgen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squeeze the sperm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scrotum and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stage of sperm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external genitalia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primary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delivers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females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distal end of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cells produce androgens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end of the ductus deferens expands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beginning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passage way for delivery of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reproductive organs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milky white, somewhat sticky mixture of sperm and accessory gland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nuclear division in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inflammation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another name for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cyclic changes of the endometrium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x-ray examination of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divided sac of skin with sparse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third most common cancer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size of a peach pit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fills with blood during sexual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Gonads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thick clear mucous into penile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from the base of the urinary bladder to the tip of the penis, is the terminal part of the male duct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at the base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sperm forming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 sex cycle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that produces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conception to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sperm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males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female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producing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both sexes, normally functions in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female primary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conceptus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2021-10-11T19:27:36Z</dcterms:created>
  <dcterms:modified xsi:type="dcterms:W3CDTF">2021-10-11T19:27:36Z</dcterms:modified>
</cp:coreProperties>
</file>