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hormone produced during/after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Birth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Event in which the egg is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Site of sperm development occurs in the _______________ tubules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erectile tissue that becomes enlarged and allows penetration of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Gender with sex chromosomes 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Site of fertilization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 hormone triggers ovulation.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development of secondary sex characteristics in females during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producing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producing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Results from an egg not being fertilized and implanted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Prepares the uterus for implantation during the menstrual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Gonads in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Gonads in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Stores sperm until ejaculation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Site of fetal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Protects the fetus during pregnancy and dilates during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Gender with sex chromosomes XY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Reproductive System</dc:title>
  <dcterms:created xsi:type="dcterms:W3CDTF">2021-10-11T19:27:43Z</dcterms:created>
  <dcterms:modified xsi:type="dcterms:W3CDTF">2021-10-11T19:27:43Z</dcterms:modified>
</cp:coreProperties>
</file>