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Reproductive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One of two genders that produces the egg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Female hormone that develops some adult characteristics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organ in a male that the semen leaves through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hollow muscular organ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One of two genders that produces sperm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mixture of sperm and fluids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extra blood &amp; Tissue of the thickened lining that pass through the Vagina out of the body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Passage ways for eggs as they travel from the ovary to the uterus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hormone that controls the development of physical characteristics in mature men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Female reproductive structure that produces and stores eggs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external pouch of skin around testes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tube in the penis through which the semen travels through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muscular passageway leading to the outside of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organ in which sperm is produced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Reproductive System</dc:title>
  <dcterms:created xsi:type="dcterms:W3CDTF">2021-10-11T19:28:05Z</dcterms:created>
  <dcterms:modified xsi:type="dcterms:W3CDTF">2021-10-11T19:28:05Z</dcterms:modified>
</cp:coreProperties>
</file>