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Reproductive System Scrambled Words Activity (Seat work 4.1)</w:t>
      </w:r>
    </w:p>
    <w:p>
      <w:pPr>
        <w:pStyle w:val="Questions"/>
      </w:pPr>
      <w:r>
        <w:t xml:space="preserve">1. SRONEVU YMTESS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NNOECIDRE MESSTY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DICRORTPEVUE TYMESS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EYAXLSUL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YLAESXALU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MOPSOTAERAZ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VOA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TESSET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VRIEOSA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OASNGD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SNREEETTOSOT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SGSEIONMRTEEAPS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MRSOTCU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IIESPYDMDI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AVS DREEENFS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UARETHR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MENES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Nervous System    </w:t>
      </w:r>
      <w:r>
        <w:t xml:space="preserve">   Endocrine System    </w:t>
      </w:r>
      <w:r>
        <w:t xml:space="preserve">   Reproductive System    </w:t>
      </w:r>
      <w:r>
        <w:t xml:space="preserve">   sexually    </w:t>
      </w:r>
      <w:r>
        <w:t xml:space="preserve">   asexually    </w:t>
      </w:r>
      <w:r>
        <w:t xml:space="preserve">   spermatozoa    </w:t>
      </w:r>
      <w:r>
        <w:t xml:space="preserve">   ova    </w:t>
      </w:r>
      <w:r>
        <w:t xml:space="preserve">   testes    </w:t>
      </w:r>
      <w:r>
        <w:t xml:space="preserve">   ovaries    </w:t>
      </w:r>
      <w:r>
        <w:t xml:space="preserve">   gonads    </w:t>
      </w:r>
      <w:r>
        <w:t xml:space="preserve">   testosterone    </w:t>
      </w:r>
      <w:r>
        <w:t xml:space="preserve">   spermatogenesis    </w:t>
      </w:r>
      <w:r>
        <w:t xml:space="preserve">   scrotum    </w:t>
      </w:r>
      <w:r>
        <w:t xml:space="preserve">   Epididymis    </w:t>
      </w:r>
      <w:r>
        <w:t xml:space="preserve">   vas deferens    </w:t>
      </w:r>
      <w:r>
        <w:t xml:space="preserve">   urethra    </w:t>
      </w:r>
      <w:r>
        <w:t xml:space="preserve">   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Reproductive System Scrambled Words Activity (Seat work 4.1)</dc:title>
  <dcterms:created xsi:type="dcterms:W3CDTF">2021-10-11T19:28:45Z</dcterms:created>
  <dcterms:modified xsi:type="dcterms:W3CDTF">2021-10-11T19:28:45Z</dcterms:modified>
</cp:coreProperties>
</file>