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organs of the 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fertilized eggs develops into a baby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network of blood that provides embryo with oxygen and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the embryo to the placenta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 that delivers semen into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cells used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reproductive organ that produces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 week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canal that the baby is born through</w:t>
            </w:r>
          </w:p>
        </w:tc>
      </w:tr>
    </w:tbl>
    <w:p>
      <w:pPr>
        <w:pStyle w:val="WordBankMedium"/>
      </w:pPr>
      <w:r>
        <w:t xml:space="preserve">   fetus    </w:t>
      </w:r>
      <w:r>
        <w:t xml:space="preserve">   vagina    </w:t>
      </w:r>
      <w:r>
        <w:t xml:space="preserve">   testes    </w:t>
      </w:r>
      <w:r>
        <w:t xml:space="preserve">   ovary    </w:t>
      </w:r>
      <w:r>
        <w:t xml:space="preserve">   placenta    </w:t>
      </w:r>
      <w:r>
        <w:t xml:space="preserve">   uterus    </w:t>
      </w:r>
      <w:r>
        <w:t xml:space="preserve">   sperm    </w:t>
      </w:r>
      <w:r>
        <w:t xml:space="preserve">   penis    </w:t>
      </w:r>
      <w:r>
        <w:t xml:space="preserve">   egg    </w:t>
      </w:r>
      <w:r>
        <w:t xml:space="preserve">   umbilical cord     </w:t>
      </w:r>
      <w:r>
        <w:t xml:space="preserve">   embryo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</dc:title>
  <dcterms:created xsi:type="dcterms:W3CDTF">2021-10-11T19:28:24Z</dcterms:created>
  <dcterms:modified xsi:type="dcterms:W3CDTF">2021-10-11T19:28:24Z</dcterms:modified>
</cp:coreProperties>
</file>