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Transferring sperm cells into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sexual intercourse the erect male penis enters the female vagina.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layer of skin protecting the testes against temperature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release of sperm from the penis.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Receives sperm cells from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period between fertilization and the birth of a baby.  In humans this is about 40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Produces sperm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Pathway for egg cells towards the uterus, fertilization takes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the sperm cells towards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breaking down and release of the thick layer of blood in the uterus through the vagina if fertilization does not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sperm fuses with an egg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structure provides oxygen and nutrients to the growing baby and removes waste products from your baby's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egg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fluid that contains millions of sperms.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fertilised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Transporting sperm cells in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release of a ripe egg cell by the ovaries.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cord which carries blood between the foetus and the placenta in humans.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foetus develop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Reproductive System</dc:title>
  <dcterms:created xsi:type="dcterms:W3CDTF">2021-10-11T19:28:26Z</dcterms:created>
  <dcterms:modified xsi:type="dcterms:W3CDTF">2021-10-11T19:28:26Z</dcterms:modified>
</cp:coreProperties>
</file>