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 pregnancy where the fertilized ovum is planted in any location other than the uterus is called a __________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benign (noncancerous) tumors of uterine fibrous or smooth muscle tissue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examination of the uterus with an endoscope inserted through the vagina and uterine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Removal of the prostate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neck section of the uterus is called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female gametes, or sex cells is called________?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combining form for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making an x-ray recording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combining form for inflammation of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eggs and sperm join they form an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uterine tubes, are also called ________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organ that can stretch big enough to hold a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Systems</dc:title>
  <dcterms:created xsi:type="dcterms:W3CDTF">2021-10-11T19:27:32Z</dcterms:created>
  <dcterms:modified xsi:type="dcterms:W3CDTF">2021-10-11T19:27:32Z</dcterms:modified>
</cp:coreProperties>
</file>