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Reproductive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releases a thin alkaline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Matures and develops during puberty to be able to produce and release sperm to fertilize a female gamete/egg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External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testes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tubes which carry eggs from the ovaries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fetus is nourished and develops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production of sperm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Matures and develops during puberty to be able to release gametes/eggs and carry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penis transports...?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sex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sex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Systems </dc:title>
  <dcterms:created xsi:type="dcterms:W3CDTF">2021-10-11T19:27:47Z</dcterms:created>
  <dcterms:modified xsi:type="dcterms:W3CDTF">2021-10-11T19:27:47Z</dcterms:modified>
</cp:coreProperties>
</file>