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Reptile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Baudelaire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Count Olaf goes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they will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road that smells like horseradish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care taker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bit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their parents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spend their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Baudelaire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children's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Reptile Room</dc:title>
  <dcterms:created xsi:type="dcterms:W3CDTF">2021-10-11T19:29:02Z</dcterms:created>
  <dcterms:modified xsi:type="dcterms:W3CDTF">2021-10-11T19:29:02Z</dcterms:modified>
</cp:coreProperties>
</file>