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Reptile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did the kids see to get hints for the trip to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bankers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count olaf throw out the window and hot uncle monty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guardian who got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tatoo look like on count olafs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uncle they live with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violets little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last word to the snake that uncle monty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this book wrote 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uncle monty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monty taking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count olaf rubbing against violets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stephano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monty like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childrens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sunny had really sharp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reason does count olaf want the kids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violets younger brothers 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violet have to put up before creating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parents had a big collection of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Reptile Room</dc:title>
  <dcterms:created xsi:type="dcterms:W3CDTF">2021-10-11T19:27:49Z</dcterms:created>
  <dcterms:modified xsi:type="dcterms:W3CDTF">2021-10-11T19:27:49Z</dcterms:modified>
</cp:coreProperties>
</file>