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Republic Of Congo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Lingala    </w:t>
      </w:r>
      <w:r>
        <w:t xml:space="preserve">   Impfondo    </w:t>
      </w:r>
      <w:r>
        <w:t xml:space="preserve">   taro    </w:t>
      </w:r>
      <w:r>
        <w:t xml:space="preserve">   Brazzaville    </w:t>
      </w:r>
      <w:r>
        <w:t xml:space="preserve">   college    </w:t>
      </w:r>
      <w:r>
        <w:t xml:space="preserve">   elephants    </w:t>
      </w:r>
      <w:r>
        <w:t xml:space="preserve">   gorillas    </w:t>
      </w:r>
      <w:r>
        <w:t xml:space="preserve">   lycées    </w:t>
      </w:r>
      <w:r>
        <w:t xml:space="preserve">   Revolution Stadium    </w:t>
      </w:r>
      <w:r>
        <w:t xml:space="preserve">   The Red Devils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Republic Of Congo</dc:title>
  <dcterms:created xsi:type="dcterms:W3CDTF">2021-10-11T19:27:52Z</dcterms:created>
  <dcterms:modified xsi:type="dcterms:W3CDTF">2021-10-11T19:27:52Z</dcterms:modified>
</cp:coreProperties>
</file>