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Republic of Texas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Texas gained independence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General of the Texas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present day Austin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money 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church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protected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Texas made based off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________________ on the Brazos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Texas joined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General of Mexican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Battle that Texas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1st and 3rd President of Texas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Republic of Texas</dc:title>
  <dcterms:created xsi:type="dcterms:W3CDTF">2021-10-11T19:29:23Z</dcterms:created>
  <dcterms:modified xsi:type="dcterms:W3CDTF">2021-10-11T19:29:23Z</dcterms:modified>
</cp:coreProperties>
</file>