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Rescue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secret    </w:t>
      </w:r>
      <w:r>
        <w:t xml:space="preserve">   quacked    </w:t>
      </w:r>
      <w:r>
        <w:t xml:space="preserve">   groaned    </w:t>
      </w:r>
      <w:r>
        <w:t xml:space="preserve">   laughed    </w:t>
      </w:r>
      <w:r>
        <w:t xml:space="preserve">   hare    </w:t>
      </w:r>
      <w:r>
        <w:t xml:space="preserve">   wedged    </w:t>
      </w:r>
      <w:r>
        <w:t xml:space="preserve">   frowned    </w:t>
      </w:r>
      <w:r>
        <w:t xml:space="preserve">   wait    </w:t>
      </w:r>
      <w:r>
        <w:t xml:space="preserve">   hole    </w:t>
      </w:r>
      <w:r>
        <w:t xml:space="preserve">   wailed    </w:t>
      </w:r>
      <w:r>
        <w:t xml:space="preserve">   perched    </w:t>
      </w:r>
      <w:r>
        <w:t xml:space="preserve">   passage    </w:t>
      </w:r>
      <w:r>
        <w:t xml:space="preserve">   rabbit    </w:t>
      </w:r>
      <w:r>
        <w:t xml:space="preserve">   leaping    </w:t>
      </w:r>
      <w:r>
        <w:t xml:space="preserve">   chuckled    </w:t>
      </w:r>
      <w:r>
        <w:t xml:space="preserve">   propped    </w:t>
      </w:r>
      <w:r>
        <w:t xml:space="preserve">   handkerchief    </w:t>
      </w:r>
      <w:r>
        <w:t xml:space="preserve">   picnic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Rescue Party</dc:title>
  <dcterms:created xsi:type="dcterms:W3CDTF">2021-10-11T19:27:56Z</dcterms:created>
  <dcterms:modified xsi:type="dcterms:W3CDTF">2021-10-11T19:27:56Z</dcterms:modified>
</cp:coreProperties>
</file>