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Rescue Princess</w:t>
      </w:r>
    </w:p>
    <w:p>
      <w:pPr>
        <w:pStyle w:val="Questions"/>
      </w:pPr>
      <w:r>
        <w:t xml:space="preserve">1. NANGI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ONHTMGLOI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SEROPMI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RESBIGMT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RSCSNPEI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SCEERU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TNJMAAI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ERAALBLC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LULU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EILYM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ganNi    </w:t>
      </w:r>
      <w:r>
        <w:t xml:space="preserve">   htilgMnoo    </w:t>
      </w:r>
      <w:r>
        <w:t xml:space="preserve">   eisomrP    </w:t>
      </w:r>
      <w:r>
        <w:t xml:space="preserve">   bgresMti    </w:t>
      </w:r>
      <w:r>
        <w:t xml:space="preserve">   ecsnisPr    </w:t>
      </w:r>
      <w:r>
        <w:t xml:space="preserve">   ceuRse    </w:t>
      </w:r>
      <w:r>
        <w:t xml:space="preserve">   itnaJma    </w:t>
      </w:r>
      <w:r>
        <w:t xml:space="preserve">   bealCral    </w:t>
      </w:r>
      <w:r>
        <w:t xml:space="preserve">   Luul    </w:t>
      </w:r>
      <w:r>
        <w:t xml:space="preserve">   yiEml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Rescue Princess</dc:title>
  <dcterms:created xsi:type="dcterms:W3CDTF">2021-10-11T19:28:47Z</dcterms:created>
  <dcterms:modified xsi:type="dcterms:W3CDTF">2021-10-11T19:28:47Z</dcterms:modified>
</cp:coreProperties>
</file>