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Rescue Princess</w:t>
      </w:r>
    </w:p>
    <w:p>
      <w:pPr>
        <w:pStyle w:val="Questions"/>
      </w:pPr>
      <w:r>
        <w:t xml:space="preserve">1. NNIAG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RGITMBES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ECLRAALB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SORPIME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MGNOLTOIH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IANMJAT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SREEUC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IELYM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LLUU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RSCEIPSN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ginaN    </w:t>
      </w:r>
      <w:r>
        <w:t xml:space="preserve">   regitsbM    </w:t>
      </w:r>
      <w:r>
        <w:t xml:space="preserve">   aClralbe    </w:t>
      </w:r>
      <w:r>
        <w:t xml:space="preserve">   meisPor    </w:t>
      </w:r>
      <w:r>
        <w:t xml:space="preserve">   thiglMnoo    </w:t>
      </w:r>
      <w:r>
        <w:t xml:space="preserve">   tinaaJm    </w:t>
      </w:r>
      <w:r>
        <w:t xml:space="preserve">   ueceRs    </w:t>
      </w:r>
      <w:r>
        <w:t xml:space="preserve">   liyEm    </w:t>
      </w:r>
      <w:r>
        <w:t xml:space="preserve">   Luul    </w:t>
      </w:r>
      <w:r>
        <w:t xml:space="preserve">   esscinPr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Rescue Princess</dc:title>
  <dcterms:created xsi:type="dcterms:W3CDTF">2021-10-11T19:28:49Z</dcterms:created>
  <dcterms:modified xsi:type="dcterms:W3CDTF">2021-10-11T19:28:49Z</dcterms:modified>
</cp:coreProperties>
</file>