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Rescue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Discovery    </w:t>
      </w:r>
      <w:r>
        <w:t xml:space="preserve">   Forever    </w:t>
      </w:r>
      <w:r>
        <w:t xml:space="preserve">   Accident    </w:t>
      </w:r>
      <w:r>
        <w:t xml:space="preserve">   Commitment    </w:t>
      </w:r>
      <w:r>
        <w:t xml:space="preserve">   Crashed    </w:t>
      </w:r>
      <w:r>
        <w:t xml:space="preserve">   Firefighter    </w:t>
      </w:r>
      <w:r>
        <w:t xml:space="preserve">   Heroic    </w:t>
      </w:r>
      <w:r>
        <w:t xml:space="preserve">   Rescue    </w:t>
      </w:r>
      <w:r>
        <w:t xml:space="preserve">   Secrets    </w:t>
      </w:r>
      <w:r>
        <w:t xml:space="preserve">   Southern    </w:t>
      </w:r>
      <w:r>
        <w:t xml:space="preserve">   Storm    </w:t>
      </w:r>
      <w:r>
        <w:t xml:space="preserve">   Unknown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Rescue Word Search</dc:title>
  <dcterms:created xsi:type="dcterms:W3CDTF">2021-10-11T19:29:00Z</dcterms:created>
  <dcterms:modified xsi:type="dcterms:W3CDTF">2021-10-11T19:29:00Z</dcterms:modified>
</cp:coreProperties>
</file>