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Emily    </w:t>
      </w:r>
      <w:r>
        <w:t xml:space="preserve">   Boats    </w:t>
      </w:r>
      <w:r>
        <w:t xml:space="preserve">   Lighthouse    </w:t>
      </w:r>
      <w:r>
        <w:t xml:space="preserve">   Safe    </w:t>
      </w:r>
      <w:r>
        <w:t xml:space="preserve">   Help    </w:t>
      </w:r>
      <w:r>
        <w:t xml:space="preserve">   Sand    </w:t>
      </w:r>
      <w:r>
        <w:t xml:space="preserve">   Rescue    </w:t>
      </w:r>
      <w:r>
        <w:t xml:space="preserve">   Water    </w:t>
      </w:r>
      <w:r>
        <w:t xml:space="preserve">   Family    </w:t>
      </w:r>
      <w:r>
        <w:t xml:space="preserve">   Dog    </w:t>
      </w:r>
      <w:r>
        <w:t xml:space="preserve">   Girl    </w:t>
      </w:r>
      <w:r>
        <w:t xml:space="preserve">   Dream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Rescue</dc:title>
  <dcterms:created xsi:type="dcterms:W3CDTF">2021-10-11T19:27:30Z</dcterms:created>
  <dcterms:modified xsi:type="dcterms:W3CDTF">2021-10-11T19:27:30Z</dcterms:modified>
</cp:coreProperties>
</file>