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Rescuer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Isaiah    </w:t>
      </w:r>
      <w:r>
        <w:t xml:space="preserve">   Prince of peace    </w:t>
      </w:r>
      <w:r>
        <w:t xml:space="preserve">   Everlasting Father    </w:t>
      </w:r>
      <w:r>
        <w:t xml:space="preserve">   Wonderful Counselor    </w:t>
      </w:r>
      <w:r>
        <w:t xml:space="preserve">   Light    </w:t>
      </w:r>
      <w:r>
        <w:t xml:space="preserve">   Royal Son    </w:t>
      </w:r>
      <w:r>
        <w:t xml:space="preserve">   Rescuer    </w:t>
      </w:r>
      <w:r>
        <w:t xml:space="preserve">   Shepherd    </w:t>
      </w:r>
      <w:r>
        <w:t xml:space="preserve">   Emmanuel    </w:t>
      </w:r>
      <w:r>
        <w:t xml:space="preserve">   Lamb    </w:t>
      </w:r>
      <w:r>
        <w:t xml:space="preserve">   Servant    </w:t>
      </w:r>
      <w:r>
        <w:t xml:space="preserve">   Hero    </w:t>
      </w:r>
      <w:r>
        <w:t xml:space="preserve">   King    </w:t>
      </w:r>
      <w:r>
        <w:t xml:space="preserve">   Mighty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Rescuer</dc:title>
  <dcterms:created xsi:type="dcterms:W3CDTF">2021-10-11T19:27:58Z</dcterms:created>
  <dcterms:modified xsi:type="dcterms:W3CDTF">2021-10-11T19:27:58Z</dcterms:modified>
</cp:coreProperties>
</file>