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Resistance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Penalty given to hosts of Jewish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 of Ghetto uprising in 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Jewish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Month when Warsaw ghetto was back under Nazi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Changing name; pretending to be gentile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that helped take down Nazi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Attempting to hide someone's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Resistance Movement destroyed lines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Appearance of some Jewish people was too ____ to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housed Jewish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where weapons could be hidden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Resistance Movement</dc:title>
  <dcterms:created xsi:type="dcterms:W3CDTF">2021-10-11T19:28:22Z</dcterms:created>
  <dcterms:modified xsi:type="dcterms:W3CDTF">2021-10-11T19:28:22Z</dcterms:modified>
</cp:coreProperties>
</file>