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Apart from the nasal cavity, this is another air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branches of the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instead of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 is where the voice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flap at the back of the throat which prevents food from going down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tiny hair situated in the nasal cavity that form part of the air cleaning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air which breathe out in and out normally, is called ________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passage of airway that conducts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capacity is the largest volume of air which can be expired after the deepest possible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 allows both food and air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respiratory system is the process of inhaling ________ and expelling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increase our activity the breathing rate increases greatly causing, __________________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membrane that covers the lungs, a lubricant to protect against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__________________________ muscles raise the ribs and push out the sternum which makes the cavity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air taken in after a normal expiration when forced breathing is taking place is called  ______________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 involves two types of movement, inspiration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major muscle of the respiratory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bones protect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the main organs of the respiratory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2021-10-11T19:28:51Z</dcterms:created>
  <dcterms:modified xsi:type="dcterms:W3CDTF">2021-10-11T19:28:51Z</dcterms:modified>
</cp:coreProperties>
</file>