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Links pharynx with trachea, allowing passage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gas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Responsible for functions such as vomiting, coughing, crying, and waste expulsion; located underneath lungs and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branches that connect the trachea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Supports your head and neck; the epiglottis covering it prevents food from entering your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respiration occurs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Lowermost portion of pharynx; can be 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Disease caused by a specific bacteria that invades the lungs and overwhelms the tissue, impairing respiratory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Oral part of 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passage air from the nose to the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disease is most commonly caused by cigarette smoke; overtakes cells in the lungs and inhibits function and causes other diseases and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Disorder where airways constrict resulting in coughing, wheezing, and difficulty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 that occurs when the alveoli lose their elasticity, making it hard to exchange gases and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Nasal part of pharynx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</dc:title>
  <dcterms:created xsi:type="dcterms:W3CDTF">2021-10-11T19:28:55Z</dcterms:created>
  <dcterms:modified xsi:type="dcterms:W3CDTF">2021-10-11T19:28:55Z</dcterms:modified>
</cp:coreProperties>
</file>