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 air from you nose and passes it to your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air sacs in charge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brings air from the atmosphere to give oxygen to the bloodstream?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best entrance for air to get into your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branches off the trachea?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the pharynx to the bronchi?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flap of tissue that hard the entrance to you trachea.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hollow space in the bones of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hollow space inside within the nose, lined with tiny hairs and mucus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contains your vocal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entrance for air to get into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2021-10-11T19:28:57Z</dcterms:created>
  <dcterms:modified xsi:type="dcterms:W3CDTF">2021-10-11T19:28:57Z</dcterms:modified>
</cp:coreProperties>
</file>