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Muscles of Respiration    </w:t>
      </w:r>
      <w:r>
        <w:t xml:space="preserve">   The Airway    </w:t>
      </w:r>
      <w:r>
        <w:t xml:space="preserve">   Pleura    </w:t>
      </w:r>
      <w:r>
        <w:t xml:space="preserve">   Asthma    </w:t>
      </w:r>
      <w:r>
        <w:t xml:space="preserve">   Influenza    </w:t>
      </w:r>
      <w:r>
        <w:t xml:space="preserve">   Oral Cavity    </w:t>
      </w:r>
      <w:r>
        <w:t xml:space="preserve">   Nasal Passages    </w:t>
      </w:r>
      <w:r>
        <w:t xml:space="preserve">   Intercostal Muscles    </w:t>
      </w:r>
      <w:r>
        <w:t xml:space="preserve">   Pharynx    </w:t>
      </w:r>
      <w:r>
        <w:t xml:space="preserve">   Larynx    </w:t>
      </w:r>
      <w:r>
        <w:t xml:space="preserve">   Vocal Cords    </w:t>
      </w:r>
      <w:r>
        <w:t xml:space="preserve">   Lungs    </w:t>
      </w:r>
      <w:r>
        <w:t xml:space="preserve">   Apex    </w:t>
      </w:r>
      <w:r>
        <w:t xml:space="preserve">   Trachea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</dc:title>
  <dcterms:created xsi:type="dcterms:W3CDTF">2021-10-11T19:27:34Z</dcterms:created>
  <dcterms:modified xsi:type="dcterms:W3CDTF">2021-10-11T19:27:34Z</dcterms:modified>
</cp:coreProperties>
</file>