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capillary    </w:t>
      </w:r>
      <w:r>
        <w:t xml:space="preserve">   basal cell    </w:t>
      </w:r>
      <w:r>
        <w:t xml:space="preserve">   alveoli    </w:t>
      </w:r>
      <w:r>
        <w:t xml:space="preserve">   exhale    </w:t>
      </w:r>
      <w:r>
        <w:t xml:space="preserve">   inhale    </w:t>
      </w:r>
      <w:r>
        <w:t xml:space="preserve">   nose    </w:t>
      </w:r>
      <w:r>
        <w:t xml:space="preserve">   rib cage    </w:t>
      </w:r>
      <w:r>
        <w:t xml:space="preserve">   air    </w:t>
      </w:r>
      <w:r>
        <w:t xml:space="preserve">   oxygen    </w:t>
      </w:r>
      <w:r>
        <w:t xml:space="preserve">   blood cell    </w:t>
      </w:r>
      <w:r>
        <w:t xml:space="preserve">   cell    </w:t>
      </w:r>
      <w:r>
        <w:t xml:space="preserve">   bronchi    </w:t>
      </w:r>
      <w:r>
        <w:t xml:space="preserve">   trachea    </w:t>
      </w:r>
      <w:r>
        <w:t xml:space="preserve">   throat    </w:t>
      </w:r>
      <w:r>
        <w:t xml:space="preserve">   larynx    </w:t>
      </w:r>
      <w:r>
        <w:t xml:space="preserve">   pharynx    </w:t>
      </w:r>
      <w:r>
        <w:t xml:space="preserve">   lungs    </w:t>
      </w:r>
      <w:r>
        <w:t xml:space="preserve">   Airway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2021-10-11T19:28:51Z</dcterms:created>
  <dcterms:modified xsi:type="dcterms:W3CDTF">2021-10-11T19:28:51Z</dcterms:modified>
</cp:coreProperties>
</file>