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raises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elevates ribs 2-5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elevates ribs 1-9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 central tendon down and forward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depresses ribs 1-11 for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 the rib cage in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separates the lungs and there are branching tubes that carry air in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elevates sternum and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expands anterior dimension of rib cage in inspiration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stabilization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at which the trachea splits into two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pull ribs down and inward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depresses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pull rib cage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elevates the sternum and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elevates ribs 1 and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elevates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sections that stem off of the bronchi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elevates ribs 1-9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stabilizes and braces 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</dc:title>
  <dcterms:created xsi:type="dcterms:W3CDTF">2021-10-11T19:29:09Z</dcterms:created>
  <dcterms:modified xsi:type="dcterms:W3CDTF">2021-10-11T19:29:09Z</dcterms:modified>
</cp:coreProperties>
</file>