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Paired organs in thoracic cavity where gas exchange takes place between air in alveoli and blood in pulmonary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Decreased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Involuntary control of respirations is mediated by _____ and the medulla in the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Expect to hear _____ when percussing over a patient's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Progressively smaller tubular branches of the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Slow, shallow breathing causing CO2 to build up in the blood. ____-ventilation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Sounds heard in lower lobes caused by fluid in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Tactile vibrations felt on palpation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Hyperventilation can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respiratory system helps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Adventitious lung sounds heard above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 to hear _____ when percussing over consolidation or a patient's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with asthma may exhibit this lung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2021-10-11T19:29:14Z</dcterms:created>
  <dcterms:modified xsi:type="dcterms:W3CDTF">2021-10-11T19:29:14Z</dcterms:modified>
</cp:coreProperties>
</file>