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bronchi    </w:t>
      </w:r>
      <w:r>
        <w:t xml:space="preserve">   nose    </w:t>
      </w:r>
      <w:r>
        <w:t xml:space="preserve">   mouth    </w:t>
      </w:r>
      <w:r>
        <w:t xml:space="preserve">   trachea    </w:t>
      </w:r>
      <w:r>
        <w:t xml:space="preserve">   carbon dioxide    </w:t>
      </w:r>
      <w:r>
        <w:t xml:space="preserve">   oxygen    </w:t>
      </w:r>
      <w:r>
        <w:t xml:space="preserve">   diaphragm    </w:t>
      </w:r>
      <w:r>
        <w:t xml:space="preserve">   respiration    </w:t>
      </w:r>
      <w:r>
        <w:t xml:space="preserve">   respiratory system    </w:t>
      </w:r>
      <w:r>
        <w:t xml:space="preserve">   lungs    </w:t>
      </w:r>
      <w:r>
        <w:t xml:space="preserve">   alveoli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2021-10-11T19:29:23Z</dcterms:created>
  <dcterms:modified xsi:type="dcterms:W3CDTF">2021-10-11T19:29:23Z</dcterms:modified>
</cp:coreProperties>
</file>