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direction the diaphragm moves when inhaling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Flap of tissue that closes off the air way when swallowing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that changes the volume of the chest cavity when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airway leading to the chest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term for the voicebox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breathing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used to describe how gases are exchange in the alveoli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Tiny unit that is responsible for exchanging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blood vessels that cover the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tubes that the bronchi divide into when they enter each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pressure with in the chest when we breathe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 can be inhaled through this 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tubes carrying air into each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Bones that protect the heart and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2021-10-11T19:29:21Z</dcterms:created>
  <dcterms:modified xsi:type="dcterms:W3CDTF">2021-10-11T19:29:21Z</dcterms:modified>
</cp:coreProperties>
</file>