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to the chest during inspiration?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pipe-like structure surrounded by cartilaginous 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trachea divide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lobes does the right lung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lung only has 2 lobes to allow space for the heart?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to the diaphragm when we breathe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structure helps the lungs breathe in and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gets exchanged for carbon dioxide in the pulmonary capillaries surrounding the alveoli?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structure protects the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structure permits air exchange?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2021-10-11T19:29:23Z</dcterms:created>
  <dcterms:modified xsi:type="dcterms:W3CDTF">2021-10-11T19:29:23Z</dcterms:modified>
</cp:coreProperties>
</file>