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Respiratory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nose    </w:t>
      </w:r>
      <w:r>
        <w:t xml:space="preserve">   mouth    </w:t>
      </w:r>
      <w:r>
        <w:t xml:space="preserve">   airway    </w:t>
      </w:r>
      <w:r>
        <w:t xml:space="preserve">   heart    </w:t>
      </w:r>
      <w:r>
        <w:t xml:space="preserve">   diaphragm    </w:t>
      </w:r>
      <w:r>
        <w:t xml:space="preserve">   exhale    </w:t>
      </w:r>
      <w:r>
        <w:t xml:space="preserve">   inhale    </w:t>
      </w:r>
      <w:r>
        <w:t xml:space="preserve">   carbon dioxide    </w:t>
      </w:r>
      <w:r>
        <w:t xml:space="preserve">   oxygen    </w:t>
      </w:r>
      <w:r>
        <w:t xml:space="preserve">   trachea    </w:t>
      </w:r>
      <w:r>
        <w:t xml:space="preserve">   respiration    </w:t>
      </w:r>
      <w:r>
        <w:t xml:space="preserve">   asthma    </w:t>
      </w:r>
      <w:r>
        <w:t xml:space="preserve">   triggers    </w:t>
      </w:r>
      <w:r>
        <w:t xml:space="preserve">   breathe    </w:t>
      </w:r>
      <w:r>
        <w:t xml:space="preserve">   lungs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Respiratory System</dc:title>
  <dcterms:created xsi:type="dcterms:W3CDTF">2021-10-11T19:27:41Z</dcterms:created>
  <dcterms:modified xsi:type="dcterms:W3CDTF">2021-10-11T19:27:41Z</dcterms:modified>
</cp:coreProperties>
</file>