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inhale,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tiny air sacs in your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respiratory system is made up of the trachea, the lungs, 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not good for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you breathe, this contracts and flattens to give your lungs room to fill up with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body couldn’t breathe without this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breathe in air, you bring oxygen into your lungs and blow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trachea is also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voice box is also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tiny hairs that keep mucus and dirt out of your lungs are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 </dc:title>
  <dcterms:created xsi:type="dcterms:W3CDTF">2021-10-11T19:29:26Z</dcterms:created>
  <dcterms:modified xsi:type="dcterms:W3CDTF">2021-10-11T19:29:26Z</dcterms:modified>
</cp:coreProperties>
</file>