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slimy substance that coats the nasal passages and catches dirt &amp; bacteria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branches of the windpipe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tube that connects the throat and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breathe air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waste gas our bodies produce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 band of muscle that controls the size of the chest cavity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large respiratory organs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breathe air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grape-like clusters of air sacs within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air enters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gas our bodies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2021-10-11T19:27:49Z</dcterms:created>
  <dcterms:modified xsi:type="dcterms:W3CDTF">2021-10-11T19:27:49Z</dcterms:modified>
</cp:coreProperties>
</file>